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ПОЛЬЗОВАТЕЛЬСКОЕ СОГЛАШЕНИЕ</w:t>
      </w:r>
    </w:p>
    <w:p>
      <w:r>
        <w:t>Настоящее Пользовательское соглашение (далее — Соглашение) регулирует отношения между Частное учреждение дополнительного профессионального образования «Автошкола» (далее — Оператор) и пользователем (далее — Пользователь) в процессе использования сайта https://avtoshkolavenev.ru/. Используя сайт, Пользователь подтверждает, что ознакомился и согласен с условиями данного Соглашения.</w:t>
      </w:r>
    </w:p>
    <w:p>
      <w:pPr>
        <w:pStyle w:val="Heading2"/>
      </w:pPr>
      <w:r>
        <w:t>1. Общие положения</w:t>
      </w:r>
    </w:p>
    <w:p>
      <w:r>
        <w:t>1.1. Настоящее Соглашение является публичной офертой в соответствии с Гражданским кодексом РФ.</w:t>
        <w:br/>
        <w:t>1.2. Использование сайта Пользователем означает полное и безоговорочное согласие с данным Соглашением.</w:t>
        <w:br/>
        <w:t>1.3. В случае несогласия с условиями Соглашения Пользователь обязан немедленно прекратить использование сайта.</w:t>
      </w:r>
    </w:p>
    <w:p>
      <w:pPr>
        <w:pStyle w:val="Heading2"/>
      </w:pPr>
      <w:r>
        <w:t>2. Термины и определения</w:t>
      </w:r>
    </w:p>
    <w:p>
      <w:r>
        <w:t>2.1. Сайт — интернет-ресурс, расположенный по адресу https://avtoshkolavenev.ru/.</w:t>
        <w:br/>
        <w:t>2.2. Пользователь — любое лицо, осуществляющее доступ к сайту.</w:t>
        <w:br/>
        <w:t>2.3. Оператор — организация, владеющая сайтом, осуществляющая его администрирование и обработку данных.</w:t>
        <w:br/>
        <w:t>2.4. Персональные данные — информация, относящаяся к прямо или косвенно определенному физическому лицу.</w:t>
        <w:br/>
        <w:t>2.5. Cookies — небольшие фрагменты данных, сохраняемые браузером пользователя.</w:t>
      </w:r>
    </w:p>
    <w:p>
      <w:pPr>
        <w:pStyle w:val="Heading2"/>
      </w:pPr>
      <w:r>
        <w:t>3. Предмет соглашения</w:t>
      </w:r>
    </w:p>
    <w:p>
      <w:r>
        <w:t>3.1. Оператор предоставляет Пользователю возможность использовать функционал сайта для ознакомления с услугами автошколы.</w:t>
        <w:br/>
        <w:t>3.2. Пользователь обязуется использовать сайт в соответствии с законодательством Российской Федерации.</w:t>
      </w:r>
    </w:p>
    <w:p>
      <w:pPr>
        <w:pStyle w:val="Heading2"/>
      </w:pPr>
      <w:r>
        <w:t>4. Права и обязанности сторон</w:t>
      </w:r>
    </w:p>
    <w:p>
      <w:r>
        <w:t>4.1. Пользователь обязуется не предпринимать действий, способных нарушить работу сайта.</w:t>
        <w:br/>
        <w:t>4.2. Оператор вправе вносить изменения в функционал сайта без уведомления Пользователя.</w:t>
        <w:br/>
        <w:t>4.3. Оператор не несет ответственности за сбои в работе сайта, вызванные действиями третьих лиц.</w:t>
      </w:r>
    </w:p>
    <w:p>
      <w:pPr>
        <w:pStyle w:val="Heading2"/>
      </w:pPr>
      <w:r>
        <w:t>5. Условия использования материалов сайта</w:t>
      </w:r>
    </w:p>
    <w:p>
      <w:r>
        <w:t>5.1. Все материалы, размещенные на сайте, защищены законодательством РФ об интеллектуальной собственности.</w:t>
        <w:br/>
        <w:t>5.2. Копирование, распространение или иное использование материалов сайта без письменного согласия Оператора запрещено.</w:t>
      </w:r>
    </w:p>
    <w:p>
      <w:pPr>
        <w:pStyle w:val="Heading2"/>
      </w:pPr>
      <w:r>
        <w:t>6. Персональные данные и конфиденциальность</w:t>
      </w:r>
    </w:p>
    <w:p>
      <w:r>
        <w:t>6.1. Оператор осуществляет обработку персональных данных Пользователя в соответствии с Федеральным законом №152-ФЗ «О персональных данных».</w:t>
        <w:br/>
        <w:t>6.2. Сайт использует файлы cookie и сервис веб-аналитики Яндекс.Метрика для анализа поведения посетителей и улучшения качества работы сайта.</w:t>
        <w:br/>
        <w:t>6.3. Сбор данных с помощью Яндекс.Метрики осуществляется только после получения согласия пользователя через cookie-баннер.</w:t>
        <w:br/>
        <w:t>6.4. Пользователь может отозвать согласие и/или ограничить использование cookie в настройках браузера.</w:t>
      </w:r>
    </w:p>
    <w:p>
      <w:pPr>
        <w:pStyle w:val="Heading2"/>
      </w:pPr>
      <w:r>
        <w:t>7. Ограничение ответственности</w:t>
      </w:r>
    </w:p>
    <w:p>
      <w:r>
        <w:t>7.1. Оператор не несет ответственности за действия Пользователя и третьих лиц.</w:t>
        <w:br/>
        <w:t>7.2. Оператор не гарантирует бесперебойную работу сайта в случае действий третьих сторон или форс-мажора.</w:t>
      </w:r>
    </w:p>
    <w:p>
      <w:pPr>
        <w:pStyle w:val="Heading2"/>
      </w:pPr>
      <w:r>
        <w:t>8. Разрешение споров</w:t>
      </w:r>
    </w:p>
    <w:p>
      <w:r>
        <w:t>8.1. Споры и разногласия разрешаются путем переговоров.</w:t>
        <w:br/>
        <w:t>8.2. В случае недостижения соглашения спор передается на рассмотрение суда в порядке, установленном законодательством РФ.</w:t>
      </w:r>
    </w:p>
    <w:p>
      <w:pPr>
        <w:pStyle w:val="Heading2"/>
      </w:pPr>
      <w:r>
        <w:t>9. Заключительные положения</w:t>
      </w:r>
    </w:p>
    <w:p>
      <w:r>
        <w:t>9.1. Оператор оставляет за собой право изменять настоящее Соглашение без предварительного уведомления Пользователя.</w:t>
        <w:br/>
        <w:t>9.2. Новая редакция Соглашения вступает в силу с момента публикации на сайте.</w:t>
      </w:r>
    </w:p>
    <w:p>
      <w:pPr>
        <w:pStyle w:val="Heading2"/>
      </w:pPr>
      <w:r>
        <w:t>10. Контактная информация</w:t>
      </w:r>
    </w:p>
    <w:p>
      <w:r>
        <w:t>Оператор: Частное учреждение дополнительного профессионального образования «Автошкола»</w:t>
        <w:br/>
        <w:t>Директор: Галкин Александр Михайлович</w:t>
        <w:br/>
        <w:t>ИНН: 7123010996</w:t>
        <w:br/>
        <w:t>ОГРН: 1027101588183</w:t>
        <w:br/>
        <w:t>E-mail: avtoskola1959@gmail.com</w:t>
        <w:br/>
        <w:t>Адрес сайта: https://avtoshkolavenev.ru/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